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E25D7" w14:textId="77777777" w:rsidR="001238EF" w:rsidRDefault="0085701D">
      <w:pPr>
        <w:pStyle w:val="Title"/>
        <w:jc w:val="center"/>
      </w:pPr>
      <w:r>
        <w:t>Application of Mathematics in Electronics and Communication</w:t>
      </w:r>
    </w:p>
    <w:p w14:paraId="21419E43" w14:textId="77777777" w:rsidR="00D56B23" w:rsidRDefault="0085701D" w:rsidP="002F27ED">
      <w:r>
        <w:t>Neeraj Chandnani</w:t>
      </w:r>
      <w:r w:rsidR="002F27ED">
        <w:t xml:space="preserve">*, M. </w:t>
      </w:r>
      <w:proofErr w:type="spellStart"/>
      <w:r w:rsidR="002F27ED">
        <w:t>Sundarajan</w:t>
      </w:r>
      <w:proofErr w:type="spellEnd"/>
      <w:r w:rsidR="002F27ED">
        <w:t>#</w:t>
      </w:r>
    </w:p>
    <w:p w14:paraId="71C4AF55" w14:textId="55C1FD77" w:rsidR="002F27ED" w:rsidRDefault="0085701D" w:rsidP="002F27ED">
      <w:r>
        <w:br/>
      </w:r>
      <w:r w:rsidR="002F27ED">
        <w:t>*</w:t>
      </w:r>
      <w:r w:rsidR="007B2EFB">
        <w:t xml:space="preserve">Sr. Assistant Professor, </w:t>
      </w:r>
      <w:r>
        <w:t>Symbiosis University of Applied Sciences</w:t>
      </w:r>
      <w:r w:rsidR="002F27ED">
        <w:t xml:space="preserve">, Indore, Email: </w:t>
      </w:r>
      <w:hyperlink r:id="rId6" w:history="1">
        <w:r w:rsidR="002F27ED" w:rsidRPr="00C74DE1">
          <w:rPr>
            <w:rStyle w:val="Hyperlink"/>
          </w:rPr>
          <w:t>chandnani.neeraj@gmail.com</w:t>
        </w:r>
      </w:hyperlink>
      <w:r w:rsidR="002F27ED">
        <w:t xml:space="preserve"> </w:t>
      </w:r>
    </w:p>
    <w:p w14:paraId="40BB7B84" w14:textId="773B9534" w:rsidR="002F27ED" w:rsidRDefault="002F27ED" w:rsidP="002F27ED">
      <w:r>
        <w:t xml:space="preserve">#Professor, Department of Mathematics and Computer Science, Mizoram University, </w:t>
      </w:r>
      <w:proofErr w:type="spellStart"/>
      <w:r>
        <w:t>Aizawal</w:t>
      </w:r>
      <w:proofErr w:type="spellEnd"/>
      <w:r>
        <w:t>, Mizoram, India</w:t>
      </w:r>
      <w:r w:rsidR="002F144B">
        <w:t xml:space="preserve">, Email: </w:t>
      </w:r>
      <w:hyperlink r:id="rId7" w:history="1">
        <w:r w:rsidR="002F144B" w:rsidRPr="00D07782">
          <w:rPr>
            <w:rStyle w:val="Hyperlink"/>
          </w:rPr>
          <w:t>dmsrajan.mzu@gmail.com</w:t>
        </w:r>
      </w:hyperlink>
      <w:r w:rsidR="002F144B">
        <w:t xml:space="preserve"> </w:t>
      </w:r>
    </w:p>
    <w:p w14:paraId="69D21FD2" w14:textId="557FBECF" w:rsidR="001238EF" w:rsidRDefault="001238EF"/>
    <w:p w14:paraId="3D1BBDAA" w14:textId="77777777" w:rsidR="001238EF" w:rsidRDefault="0085701D">
      <w:pPr>
        <w:pStyle w:val="Heading1"/>
      </w:pPr>
      <w:r>
        <w:t>Abstract</w:t>
      </w:r>
    </w:p>
    <w:p w14:paraId="6C47FEB1" w14:textId="43D7E978" w:rsidR="001238EF" w:rsidRDefault="0085701D" w:rsidP="002F27ED">
      <w:pPr>
        <w:jc w:val="both"/>
      </w:pPr>
      <w:r>
        <w:t xml:space="preserve">Mathematics plays a vital role in the field of Electronics and Communication Engineering (ECE), providing the foundational tools and methodologies used in the analysis, design, and implementation of systems. This paper explores the key areas where mathematical concepts are applied, including signal processing, control systems, communication theory, and circuit analysis. By examining these applications, the significance of mathematical tools such as calculus, linear algebra, probability, and differential equations is underscored.  Mathematics plays a vital role in the field of Electronics and Communication Engineering (ECE), providing the foundational tools and methodologies used in the analysis, design, and implementation of systems. This paper explores the key areas where mathematical concepts are applied, including signal processing, control systems, communication theory, and circuit analysis. By examining these applications, the significance of mathematical tools such as calculus, linear algebra, probability, and differential equations is underscored.  Mathematics plays a vital role in the field of Electronics and Communication Engineering (ECE), providing the foundational tools and methodologies used in the analysis, design, and implementation of systems. This paper explores the key areas where mathematical concepts are applied, including signal processing, control systems, communication theory, and circuit analysis. By examining these applications, the significance of mathematical tools such as calculus, linear algebra, probability, and differential equations is underscored. </w:t>
      </w:r>
    </w:p>
    <w:p w14:paraId="4D248AEB" w14:textId="1346359B" w:rsidR="002F144B" w:rsidRPr="002F144B" w:rsidRDefault="002F144B" w:rsidP="002F144B">
      <w:pPr>
        <w:jc w:val="both"/>
      </w:pPr>
      <w:r w:rsidRPr="002F144B">
        <w:rPr>
          <w:b/>
        </w:rPr>
        <w:t xml:space="preserve">Keywords: </w:t>
      </w:r>
      <w:r>
        <w:rPr>
          <w:b/>
        </w:rPr>
        <w:t xml:space="preserve"> </w:t>
      </w:r>
      <w:r w:rsidRPr="002F144B">
        <w:t>Signal Processing</w:t>
      </w:r>
      <w:r w:rsidRPr="002F144B">
        <w:t xml:space="preserve">, </w:t>
      </w:r>
      <w:r w:rsidRPr="002F144B">
        <w:t>Fourier Transform</w:t>
      </w:r>
      <w:r w:rsidRPr="002F144B">
        <w:t xml:space="preserve">, </w:t>
      </w:r>
      <w:r w:rsidRPr="002F144B">
        <w:t>Linear Algebra in Communications</w:t>
      </w:r>
      <w:r w:rsidRPr="002F144B">
        <w:t xml:space="preserve">, </w:t>
      </w:r>
      <w:r w:rsidRPr="002F144B">
        <w:t>Probability and Random Processes</w:t>
      </w:r>
      <w:r w:rsidRPr="002F144B">
        <w:t xml:space="preserve">, </w:t>
      </w:r>
      <w:r w:rsidRPr="002F144B">
        <w:t>Optimization Techniques</w:t>
      </w:r>
      <w:bookmarkStart w:id="0" w:name="_GoBack"/>
      <w:bookmarkEnd w:id="0"/>
    </w:p>
    <w:p w14:paraId="2102C7A3" w14:textId="77777777" w:rsidR="001238EF" w:rsidRDefault="0085701D" w:rsidP="002F27ED">
      <w:pPr>
        <w:pStyle w:val="Heading1"/>
        <w:jc w:val="both"/>
      </w:pPr>
      <w:r>
        <w:lastRenderedPageBreak/>
        <w:t>1. Introduction</w:t>
      </w:r>
    </w:p>
    <w:p w14:paraId="02B16B18" w14:textId="5722C5A6" w:rsidR="001238EF" w:rsidRDefault="0085701D" w:rsidP="002F27ED">
      <w:pPr>
        <w:jc w:val="both"/>
      </w:pPr>
      <w:r>
        <w:t>Electronics and Communication Engineering is a dynamic and fast-evolving field that heavily relies on mathematical principles. From basic circuit theory to complex signal modulation techniques, mathematics is indispensable. The integration of mathematics ensures precision, reliability, and efficiency in designing electronic systems and communication networks</w:t>
      </w:r>
      <w:r w:rsidR="007B2EFB">
        <w:t xml:space="preserve"> [1].</w:t>
      </w:r>
      <w:r>
        <w:t xml:space="preserve">  Electronics and Communication Engineering is a dynamic and fast-evolving field that heavily relies on mathematical principles. From basic circuit theory to complex signal modulation techniques, mathematics is indispensable. The integration of mathematics ensures precision, reliability, and efficiency in designing electronic systems and communication networks.  Electronics and Communication Engineering is a dynamic and fast-evolving field that heavily relies on mathematical principles</w:t>
      </w:r>
      <w:r w:rsidR="007B2EFB">
        <w:t xml:space="preserve"> [2].</w:t>
      </w:r>
      <w:r>
        <w:t xml:space="preserve"> From basic circuit theory to complex signal modulation techniques, mathematics is indispensable. The integration of mathematics ensures precision, reliability, and efficiency in designing electronic systems and communication networks.  Electronics and Communication Engineering is a dynamic and fast-evolving field that heavily relies on mathematical principles. From basic circuit theory to complex signal modulation techniques, mathematics is indispensable. The integration of mathematics ensures precision, reliability, and efficiency in designing electronic systems and communication networks</w:t>
      </w:r>
      <w:r w:rsidR="007B2EFB">
        <w:t xml:space="preserve"> [3].</w:t>
      </w:r>
      <w:r>
        <w:t xml:space="preserve">  Electronics and Communication Engineering is a dynamic and fast-evolving field that heavily relies on mathematical principles. From basic circuit theory to complex signal modulation techniques, mathematics is indispensable. The integration of mathematics ensures precision, reliability, and efficiency in designing electronic systems and communication networks.  Electronics and Communication Engineering is a dynamic and fast-evolving field that heavily relies on mathematical principles</w:t>
      </w:r>
      <w:r w:rsidR="007B2EFB">
        <w:t xml:space="preserve"> [4]</w:t>
      </w:r>
      <w:r>
        <w:t xml:space="preserve">. From basic circuit theory to complex signal modulation techniques, mathematics is indispensable. The integration of mathematics ensures precision, reliability, and efficiency in designing electronic systems and communication networks. </w:t>
      </w:r>
    </w:p>
    <w:p w14:paraId="6B663801" w14:textId="77777777" w:rsidR="001238EF" w:rsidRDefault="0085701D" w:rsidP="002F27ED">
      <w:pPr>
        <w:pStyle w:val="Heading1"/>
        <w:jc w:val="both"/>
      </w:pPr>
      <w:r>
        <w:t>2. Role of Mathematics in Signal Processing</w:t>
      </w:r>
    </w:p>
    <w:p w14:paraId="4B7F78B9" w14:textId="33658102" w:rsidR="001238EF" w:rsidRDefault="0085701D" w:rsidP="002F27ED">
      <w:pPr>
        <w:jc w:val="both"/>
      </w:pPr>
      <w:r>
        <w:t>Signal processing involves the analysis and manipulation of signals. Mathematical tools such as Fourier transforms, Laplace transforms, and Z-transforms are crucial in converting signals between time and frequency domains, filtering noise, and enhancing signal quality. Digital Signal Processing (DSP) extensively uses linear algebra and calculus to implement algorithms</w:t>
      </w:r>
      <w:r w:rsidR="007B2EFB">
        <w:t xml:space="preserve"> [5]</w:t>
      </w:r>
      <w:r>
        <w:t xml:space="preserve">.  Signal processing involves the analysis and manipulation of signals. Mathematical tools such as Fourier transforms, Laplace transforms, and Z-transforms are crucial in converting signals between time and frequency domains, filtering noise, and enhancing signal quality. Digital Signal Processing (DSP) extensively uses linear algebra and calculus to implement algorithms.  Signal processing involves the analysis and manipulation of signals. Mathematical tools </w:t>
      </w:r>
      <w:r>
        <w:lastRenderedPageBreak/>
        <w:t>such as Fourier transforms, Laplace transforms, and Z-transforms are crucial in converting signals between time and frequency domains, filtering noise, and enhancing signal quality. Digital Signal Processing (DSP) extensively uses linear algebra and calculus to implement algorithms</w:t>
      </w:r>
      <w:r w:rsidR="007B2EFB">
        <w:t xml:space="preserve"> [6]</w:t>
      </w:r>
      <w:r>
        <w:t>.  Signal processing involves the analysis and manipulation of signals. Mathematical tools such as Fourier transforms, Laplace transforms, and Z-transforms are crucial in converting signals between time and frequency domains, filtering noise, and enhancing signal quality</w:t>
      </w:r>
      <w:r w:rsidR="007B2EFB">
        <w:t xml:space="preserve"> [7]</w:t>
      </w:r>
      <w:r>
        <w:t>. Digital Signal Processing (DSP) extensively uses linear algebra and calculus to implement algorithms.  Signal processing involves the analysis and manipulation of signals. Mathematical tools such as Fourier transforms, Laplace transforms, and Z-transforms are crucial in converting signals between time and frequency domains, filtering noise, and enhancing signal quality. Digital Signal Processing (DSP) extensively uses linear algebra and calculus to implement algorithms.  Signal processing involves the analysis and manipulation of signals</w:t>
      </w:r>
      <w:r w:rsidR="007B2EFB">
        <w:t xml:space="preserve"> [8]</w:t>
      </w:r>
      <w:r>
        <w:t>. Mathematical tools such as Fourier transforms, Laplace transforms, and Z-transforms are crucial in converting signals between time and frequency domains, filtering noise, and enhancing signal quality. Digital Signal Processing (DSP) extensively uses linear algebra and calculus to implement algorithms</w:t>
      </w:r>
      <w:r w:rsidR="007B2EFB">
        <w:t xml:space="preserve"> [9]</w:t>
      </w:r>
      <w:r>
        <w:t xml:space="preserve">. </w:t>
      </w:r>
    </w:p>
    <w:p w14:paraId="7447336F" w14:textId="77777777" w:rsidR="001238EF" w:rsidRDefault="0085701D" w:rsidP="002F27ED">
      <w:pPr>
        <w:pStyle w:val="Heading1"/>
        <w:jc w:val="both"/>
      </w:pPr>
      <w:r>
        <w:t>3. Applications in Communication Systems</w:t>
      </w:r>
    </w:p>
    <w:p w14:paraId="6A8D2E8B" w14:textId="1D6F21A2" w:rsidR="001238EF" w:rsidRDefault="0085701D" w:rsidP="002F27ED">
      <w:pPr>
        <w:jc w:val="both"/>
      </w:pPr>
      <w:r>
        <w:t>In communication systems, mathematics is used in modulation, error detection and correction, and data compression. Probability theory and information theory provide the framework for understanding and optimizing data transmission over noisy channels. Concepts such as entropy, channel capacity, and coding theorems are rooted in mathematics</w:t>
      </w:r>
      <w:r w:rsidR="007B2EFB">
        <w:t xml:space="preserve"> [10]</w:t>
      </w:r>
      <w:r>
        <w:t>.  In communication systems, mathematics is used in modulation, error detection and correction, and data compression. Probability theory and information theory provide the framework for understanding and optimizing data transmission over noisy channels. Concepts such as entropy, channel capacity, and coding theorems are rooted in mathematics.  In communication systems, mathematics is used in modulation, error detection and correction, and data compression. Probability theory and information theory provide the framework for understanding and optimizing data transmission over noisy channels</w:t>
      </w:r>
      <w:r w:rsidR="007B2EFB">
        <w:t xml:space="preserve"> [11]</w:t>
      </w:r>
      <w:r>
        <w:t>. Concepts such as entropy, channel capacity, and coding theorems are rooted in mathematics.  In communication systems, mathematics is used in modulation, error detection and correction, and data compression. Probability theory and information theory provide the framework for understanding and optimizing data transmission over noisy channels</w:t>
      </w:r>
      <w:r w:rsidR="007B2EFB">
        <w:t xml:space="preserve"> [12]</w:t>
      </w:r>
      <w:r>
        <w:t xml:space="preserve">. Concepts such as entropy, channel capacity, and coding theorems are rooted in mathematics.  In communication systems, mathematics is used in modulation, error detection and correction, and data compression. Probability theory and information theory provide the framework for understanding and optimizing data transmission over noisy channels. Concepts such as entropy, channel capacity, and </w:t>
      </w:r>
      <w:r>
        <w:lastRenderedPageBreak/>
        <w:t>coding theorems are rooted in mathematics</w:t>
      </w:r>
      <w:r w:rsidR="007B2EFB">
        <w:t xml:space="preserve"> [13]</w:t>
      </w:r>
      <w:r>
        <w:t xml:space="preserve">.  In communication systems, mathematics is used in modulation, error detection and correction, and data compression. Probability theory and information theory provide the framework for understanding and optimizing data transmission over noisy channels. Concepts such as entropy, channel capacity, and coding theorems are rooted in mathematics. </w:t>
      </w:r>
    </w:p>
    <w:p w14:paraId="453F8933" w14:textId="77777777" w:rsidR="001238EF" w:rsidRDefault="0085701D" w:rsidP="002F27ED">
      <w:pPr>
        <w:pStyle w:val="Heading1"/>
        <w:jc w:val="both"/>
      </w:pPr>
      <w:r>
        <w:t>4. Mathematical Tools in Control Systems</w:t>
      </w:r>
    </w:p>
    <w:p w14:paraId="317F4949" w14:textId="4545DA9E" w:rsidR="001238EF" w:rsidRDefault="0085701D" w:rsidP="002F27ED">
      <w:pPr>
        <w:jc w:val="both"/>
      </w:pPr>
      <w:r>
        <w:t>Control systems in electronics rely on differential equations, Laplace transforms, and matrix algebra to model, analyze, and design controllers. These systems aim to achieve desired outputs by manipulating inputs based on feedback, and their stability and performance are assessed using mathematical models.  Control systems in electronics rely on differential equations, Laplace transforms, and matrix algebra to model, analyze, and design controllers</w:t>
      </w:r>
      <w:r w:rsidR="007B2EFB">
        <w:t xml:space="preserve"> [14]</w:t>
      </w:r>
      <w:r>
        <w:t>. These systems aim to achieve desired outputs by manipulating inputs based on feedback, and their stability and performance are assessed using mathematical models.  Control systems in electronics rely on differential equations, Laplace transforms, and matrix algebra to model, analyze, and design controllers. These systems aim to achieve desired outputs by manipulating inputs based on feedback, and their stability and performance are assessed using mathematical models.  Control systems in electronics rely on differential equations, Laplace transforms, and matrix algebra to model, analyze, and design controllers</w:t>
      </w:r>
      <w:r w:rsidR="007B2EFB">
        <w:t xml:space="preserve"> [15]</w:t>
      </w:r>
      <w:r>
        <w:t>. These systems aim to achieve desired outputs by manipulating inputs based on feedback, and their stability and performance are assessed using mathematical models.  Control systems in electronics rely on differential equations, Laplace transforms, and matrix algebra to model, analyze, and design controllers. These systems aim to achieve desired outputs by manipulating inputs based on feedback, and their stability and performance are assessed using mathematical models.  Control systems in electronics rely on differential equations, Laplace transforms, and matrix algebra to model, analyze, and design controllers. These systems aim to achieve desired outputs by manipulating inputs based on feedback, and their stability and performance are assessed using mathematical models</w:t>
      </w:r>
      <w:r w:rsidR="007B2EFB">
        <w:t xml:space="preserve"> [16]</w:t>
      </w:r>
      <w:r>
        <w:t xml:space="preserve">. </w:t>
      </w:r>
    </w:p>
    <w:p w14:paraId="7B2B549A" w14:textId="77777777" w:rsidR="001238EF" w:rsidRDefault="0085701D" w:rsidP="002F27ED">
      <w:pPr>
        <w:pStyle w:val="Heading1"/>
        <w:jc w:val="both"/>
      </w:pPr>
      <w:r>
        <w:t>5. Circuit Analysis and Design</w:t>
      </w:r>
    </w:p>
    <w:p w14:paraId="4859850A" w14:textId="67559A9A" w:rsidR="001238EF" w:rsidRDefault="0085701D" w:rsidP="002F27ED">
      <w:pPr>
        <w:jc w:val="both"/>
      </w:pPr>
      <w:r>
        <w:t xml:space="preserve">Mathematics is integral to analyzing electrical circuits. Ohm’s Law, Kirchhoff’s Laws, and Thevenin’s and Norton’s theorems are mathematical formulations used to simplify and solve circuits. Complex numbers are used in AC analysis, and differential equations model transient behaviors in circuits.  Mathematics is integral to analyzing electrical circuits. Ohm’s Law, Kirchhoff’s Laws, and Thevenin’s and Norton’s theorems are mathematical formulations used to simplify and solve circuits. Complex numbers are used in AC analysis, and differential equations model transient behaviors in circuits.  Mathematics is integral to analyzing electrical circuits. Ohm’s Law, Kirchhoff’s Laws, </w:t>
      </w:r>
      <w:r>
        <w:lastRenderedPageBreak/>
        <w:t>and Thevenin’s and Norton’s theorems are mathematical formulations used to simplify and solve circuits. Complex numbers are used in AC analysis, and differential equations model transient behaviors in circuits.  Mathematics is integral to analyzing electrical circuits. Ohm’s Law, Kirchhoff’s Laws, and Thevenin’s and Norton’s theorems are mathematical formulations used to simplify and solve circuits. Complex numbers are used in AC analysis, and differential equations model transient behaviors in circuits.  Mathematics is integral to analyzing electrical circuits. Ohm’s Law, Kirchhoff’s Laws, and Thevenin’s and Norton’s theorems are mathematical formulations used to simplify and solve circuits. Complex numbers are used in AC analysis, and differential equations model transient behaviors in circuits.  Mathematics is integral to analyzing electrical circuits. Ohm’s Law, Kirchhoff’s Laws, and Thevenin’s and Norton’s theorems are mathematical formulations used to simplify and solve circuits. Complex numbers are used in AC analysis, and differential equations model transient behaviors in circuits</w:t>
      </w:r>
      <w:r w:rsidR="007B2EFB">
        <w:t xml:space="preserve"> [17]</w:t>
      </w:r>
      <w:r>
        <w:t xml:space="preserve">. </w:t>
      </w:r>
    </w:p>
    <w:p w14:paraId="2D51BC75" w14:textId="77777777" w:rsidR="001238EF" w:rsidRDefault="0085701D" w:rsidP="002F27ED">
      <w:pPr>
        <w:pStyle w:val="Heading1"/>
        <w:jc w:val="both"/>
      </w:pPr>
      <w:r>
        <w:t>6. Emerging Technologies and Mathematical Innovations</w:t>
      </w:r>
    </w:p>
    <w:p w14:paraId="33B79697" w14:textId="77777777" w:rsidR="001238EF" w:rsidRDefault="0085701D" w:rsidP="002F27ED">
      <w:pPr>
        <w:jc w:val="both"/>
      </w:pPr>
      <w:r>
        <w:t xml:space="preserve">Advanced areas such as machine learning in communication, cryptographic systems, and quantum electronics are also grounded in mathematical principles. Algorithms, matrix computations, and number theory play key roles in the evolution of these technologies.  Advanced areas such as machine learning in communication, cryptographic systems, and quantum electronics are also grounded in mathematical principles. Algorithms, matrix computations, and number theory play key roles in the evolution of these technologies.  Advanced areas such as machine learning in communication, cryptographic systems, and quantum electronics are also grounded in mathematical principles. Algorithms, matrix computations, and number theory play key roles in the evolution of these technologies.  Advanced areas such as machine learning in communication, cryptographic systems, and quantum electronics are also grounded in mathematical principles. Algorithms, matrix computations, and number theory play key roles in the evolution of these technologies.  Advanced areas such as machine learning in communication, cryptographic systems, and quantum electronics are also grounded in mathematical principles. Algorithms, matrix computations, and number theory play key roles in the evolution of these technologies.  Advanced areas such as machine learning in communication, cryptographic systems, and quantum electronics are also grounded in mathematical principles. Algorithms, matrix computations, and number theory play key roles in the evolution of these technologies. </w:t>
      </w:r>
    </w:p>
    <w:p w14:paraId="251900A4" w14:textId="77777777" w:rsidR="001238EF" w:rsidRDefault="0085701D" w:rsidP="002F27ED">
      <w:pPr>
        <w:pStyle w:val="Heading1"/>
        <w:jc w:val="both"/>
      </w:pPr>
      <w:r>
        <w:t>7. Conclusion</w:t>
      </w:r>
    </w:p>
    <w:p w14:paraId="4B3A48A1" w14:textId="77777777" w:rsidR="001238EF" w:rsidRDefault="0085701D" w:rsidP="002F27ED">
      <w:pPr>
        <w:jc w:val="both"/>
      </w:pPr>
      <w:r>
        <w:t xml:space="preserve">Mathematics is the backbone of Electronics and Communication Engineering. Its application spans all major areas and continues to drive innovation and efficiency in the field. A solid mathematical foundation is essential for aspiring engineers and researchers in ECE.  Mathematics is the backbone of Electronics and Communication Engineering. </w:t>
      </w:r>
      <w:r>
        <w:lastRenderedPageBreak/>
        <w:t xml:space="preserve">Its application spans all major areas and continues to drive innovation and efficiency in the field. A solid mathematical foundation is essential for aspiring engineers and researchers in ECE.  Mathematics is the backbone of Electronics and Communication Engineering. Its application spans all major areas and continues to drive innovation and efficiency in the field. A solid mathematical foundation is essential for aspiring engineers and researchers in ECE.  Mathematics is the backbone of Electronics and Communication Engineering. Its application spans all major areas and continues to drive innovation and efficiency in the field. A solid mathematical foundation is essential for aspiring engineers and researchers in ECE.  Mathematics is the backbone of Electronics and Communication Engineering. Its application spans all major areas and continues to drive innovation and efficiency in the field. A solid mathematical foundation is essential for aspiring engineers and researchers in ECE.  Mathematics is the backbone of Electronics and Communication Engineering. Its application spans all major areas and continues to drive innovation and efficiency in the field. A solid mathematical foundation is essential for aspiring engineers and researchers in ECE. </w:t>
      </w:r>
    </w:p>
    <w:p w14:paraId="1601130B" w14:textId="77777777" w:rsidR="001238EF" w:rsidRDefault="0085701D" w:rsidP="002F27ED">
      <w:pPr>
        <w:pStyle w:val="Heading1"/>
        <w:jc w:val="both"/>
      </w:pPr>
      <w:r>
        <w:t>References</w:t>
      </w:r>
    </w:p>
    <w:p w14:paraId="42445C92" w14:textId="77777777" w:rsidR="001238EF" w:rsidRDefault="0085701D" w:rsidP="007B2EFB">
      <w:pPr>
        <w:spacing w:after="0"/>
        <w:jc w:val="both"/>
      </w:pPr>
      <w:r>
        <w:t>[1] A.V. Oppenheim and R.W. Schafer, "Discrete-Time Signal Processing," Pearson Education, 2010.</w:t>
      </w:r>
      <w:r>
        <w:br/>
        <w:t>[2] B.P. Lathi, "Modern Digital and Analog Communication Systems," Oxford University Press, 2018.</w:t>
      </w:r>
      <w:r>
        <w:br/>
        <w:t>[3] K. Ogata, "Modern Control Engineering," Prentice Hall, 2010.</w:t>
      </w:r>
      <w:r>
        <w:br/>
        <w:t>[4] R.A. DeCarlo and P.M. Lin, "Linear Circuit Analysis," Oxford University Press, 2001.</w:t>
      </w:r>
      <w:r>
        <w:br/>
        <w:t xml:space="preserve">[5] S. </w:t>
      </w:r>
      <w:proofErr w:type="spellStart"/>
      <w:r>
        <w:t>Haykin</w:t>
      </w:r>
      <w:proofErr w:type="spellEnd"/>
      <w:r>
        <w:t>, "Communication Systems," Wiley, 2005.</w:t>
      </w:r>
      <w:r>
        <w:br/>
        <w:t>[6] T.M. Cover and J.A. Thomas, "Elements of Information Theory," Wiley-</w:t>
      </w:r>
      <w:proofErr w:type="spellStart"/>
      <w:r>
        <w:t>Interscience</w:t>
      </w:r>
      <w:proofErr w:type="spellEnd"/>
      <w:r>
        <w:t>, 2006.</w:t>
      </w:r>
      <w:r>
        <w:br/>
        <w:t xml:space="preserve">[7] S. Boyd and L. </w:t>
      </w:r>
      <w:proofErr w:type="spellStart"/>
      <w:r>
        <w:t>Vandenberghe</w:t>
      </w:r>
      <w:proofErr w:type="spellEnd"/>
      <w:r>
        <w:t>, "Introduction to Applied Linear Algebra," Cambridge University Press, 2018.</w:t>
      </w:r>
    </w:p>
    <w:p w14:paraId="78A1148F" w14:textId="77777777" w:rsidR="007B2EFB" w:rsidRDefault="007B2EFB" w:rsidP="007B2EFB">
      <w:pPr>
        <w:pStyle w:val="NormalWeb"/>
        <w:numPr>
          <w:ilvl w:val="0"/>
          <w:numId w:val="10"/>
        </w:numPr>
        <w:tabs>
          <w:tab w:val="clear" w:pos="720"/>
        </w:tabs>
        <w:ind w:left="426" w:hanging="426"/>
      </w:pPr>
      <w:r w:rsidRPr="007B2EFB">
        <w:rPr>
          <w:lang w:val="nl-NL"/>
        </w:rPr>
        <w:t xml:space="preserve">Oppenheim, A.V., &amp; Schafer, R.W. (2010). </w:t>
      </w:r>
      <w:r>
        <w:rPr>
          <w:rStyle w:val="Emphasis"/>
        </w:rPr>
        <w:t>Discrete-Time Signal Processing</w:t>
      </w:r>
      <w:r>
        <w:t>. Pearson Education.</w:t>
      </w:r>
    </w:p>
    <w:p w14:paraId="569EAE1B" w14:textId="77777777" w:rsidR="007B2EFB" w:rsidRDefault="007B2EFB" w:rsidP="007B2EFB">
      <w:pPr>
        <w:pStyle w:val="NormalWeb"/>
        <w:numPr>
          <w:ilvl w:val="0"/>
          <w:numId w:val="10"/>
        </w:numPr>
        <w:tabs>
          <w:tab w:val="clear" w:pos="720"/>
        </w:tabs>
        <w:ind w:left="426" w:hanging="426"/>
      </w:pPr>
      <w:r>
        <w:t xml:space="preserve">Lathi, B.P. (2018). </w:t>
      </w:r>
      <w:r>
        <w:rPr>
          <w:rStyle w:val="Emphasis"/>
        </w:rPr>
        <w:t>Modern Digital and Analog Communication Systems</w:t>
      </w:r>
      <w:r>
        <w:t>. Oxford University Press.</w:t>
      </w:r>
    </w:p>
    <w:p w14:paraId="208A1AE7" w14:textId="77777777" w:rsidR="007B2EFB" w:rsidRDefault="007B2EFB" w:rsidP="007B2EFB">
      <w:pPr>
        <w:pStyle w:val="NormalWeb"/>
        <w:numPr>
          <w:ilvl w:val="0"/>
          <w:numId w:val="10"/>
        </w:numPr>
        <w:tabs>
          <w:tab w:val="clear" w:pos="720"/>
        </w:tabs>
        <w:ind w:left="426" w:hanging="426"/>
      </w:pPr>
      <w:r>
        <w:t xml:space="preserve">Ogata, K. (2010). </w:t>
      </w:r>
      <w:r>
        <w:rPr>
          <w:rStyle w:val="Emphasis"/>
        </w:rPr>
        <w:t>Modern Control Engineering</w:t>
      </w:r>
      <w:r>
        <w:t>. Prentice Hall.</w:t>
      </w:r>
    </w:p>
    <w:p w14:paraId="6D36C244" w14:textId="77777777" w:rsidR="007B2EFB" w:rsidRDefault="007B2EFB" w:rsidP="007B2EFB">
      <w:pPr>
        <w:pStyle w:val="NormalWeb"/>
        <w:numPr>
          <w:ilvl w:val="0"/>
          <w:numId w:val="10"/>
        </w:numPr>
        <w:tabs>
          <w:tab w:val="clear" w:pos="720"/>
        </w:tabs>
        <w:ind w:left="426" w:hanging="426"/>
      </w:pPr>
      <w:r>
        <w:t xml:space="preserve">DeCarlo, R.A., &amp; Lin, P.M. (2001). </w:t>
      </w:r>
      <w:r>
        <w:rPr>
          <w:rStyle w:val="Emphasis"/>
        </w:rPr>
        <w:t>Linear Circuit Analysis</w:t>
      </w:r>
      <w:r>
        <w:t>. Oxford University Press.</w:t>
      </w:r>
    </w:p>
    <w:p w14:paraId="68C7AD4D" w14:textId="77777777" w:rsidR="007B2EFB" w:rsidRDefault="007B2EFB" w:rsidP="007B2EFB">
      <w:pPr>
        <w:pStyle w:val="NormalWeb"/>
        <w:numPr>
          <w:ilvl w:val="0"/>
          <w:numId w:val="10"/>
        </w:numPr>
        <w:tabs>
          <w:tab w:val="clear" w:pos="720"/>
        </w:tabs>
        <w:ind w:left="426" w:hanging="426"/>
      </w:pPr>
      <w:proofErr w:type="spellStart"/>
      <w:r>
        <w:t>Haykin</w:t>
      </w:r>
      <w:proofErr w:type="spellEnd"/>
      <w:r>
        <w:t xml:space="preserve">, S. (2005). </w:t>
      </w:r>
      <w:r>
        <w:rPr>
          <w:rStyle w:val="Emphasis"/>
        </w:rPr>
        <w:t>Communication Systems</w:t>
      </w:r>
      <w:r>
        <w:t>. Wiley.</w:t>
      </w:r>
    </w:p>
    <w:p w14:paraId="4F5053E4" w14:textId="77777777" w:rsidR="007B2EFB" w:rsidRDefault="007B2EFB" w:rsidP="007B2EFB">
      <w:pPr>
        <w:pStyle w:val="NormalWeb"/>
        <w:numPr>
          <w:ilvl w:val="0"/>
          <w:numId w:val="10"/>
        </w:numPr>
        <w:tabs>
          <w:tab w:val="clear" w:pos="720"/>
        </w:tabs>
        <w:ind w:left="426" w:hanging="426"/>
      </w:pPr>
      <w:r>
        <w:t xml:space="preserve">Cover, T.M., &amp; Thomas, J.A. (2006). </w:t>
      </w:r>
      <w:r>
        <w:rPr>
          <w:rStyle w:val="Emphasis"/>
        </w:rPr>
        <w:t>Elements of Information Theory</w:t>
      </w:r>
      <w:r>
        <w:t>. Wiley-</w:t>
      </w:r>
      <w:proofErr w:type="spellStart"/>
      <w:r>
        <w:t>Interscience</w:t>
      </w:r>
      <w:proofErr w:type="spellEnd"/>
      <w:r>
        <w:t>.</w:t>
      </w:r>
    </w:p>
    <w:p w14:paraId="57AF2167" w14:textId="77777777" w:rsidR="007B2EFB" w:rsidRDefault="007B2EFB" w:rsidP="007B2EFB">
      <w:pPr>
        <w:pStyle w:val="NormalWeb"/>
        <w:numPr>
          <w:ilvl w:val="0"/>
          <w:numId w:val="10"/>
        </w:numPr>
        <w:tabs>
          <w:tab w:val="clear" w:pos="720"/>
        </w:tabs>
        <w:ind w:left="426" w:hanging="426"/>
      </w:pPr>
      <w:r>
        <w:lastRenderedPageBreak/>
        <w:t xml:space="preserve">Boyd, S., &amp; </w:t>
      </w:r>
      <w:proofErr w:type="spellStart"/>
      <w:r>
        <w:t>Vandenberghe</w:t>
      </w:r>
      <w:proofErr w:type="spellEnd"/>
      <w:r>
        <w:t xml:space="preserve">, L. (2018). </w:t>
      </w:r>
      <w:r>
        <w:rPr>
          <w:rStyle w:val="Emphasis"/>
        </w:rPr>
        <w:t>Introduction to Applied Linear Algebra</w:t>
      </w:r>
      <w:r>
        <w:t>. Cambridge University Press.</w:t>
      </w:r>
    </w:p>
    <w:p w14:paraId="74A14282" w14:textId="77777777" w:rsidR="007B2EFB" w:rsidRDefault="007B2EFB" w:rsidP="007B2EFB">
      <w:pPr>
        <w:pStyle w:val="NormalWeb"/>
        <w:numPr>
          <w:ilvl w:val="0"/>
          <w:numId w:val="10"/>
        </w:numPr>
        <w:tabs>
          <w:tab w:val="clear" w:pos="720"/>
        </w:tabs>
        <w:ind w:left="426" w:hanging="426"/>
      </w:pPr>
      <w:r>
        <w:t xml:space="preserve">Oppenheim, A.V., </w:t>
      </w:r>
      <w:proofErr w:type="spellStart"/>
      <w:r>
        <w:t>Willsky</w:t>
      </w:r>
      <w:proofErr w:type="spellEnd"/>
      <w:r>
        <w:t xml:space="preserve">, A.S., &amp; Nawab, S.H. (1996). </w:t>
      </w:r>
      <w:r>
        <w:rPr>
          <w:rStyle w:val="Emphasis"/>
        </w:rPr>
        <w:t>Signals and Systems</w:t>
      </w:r>
      <w:r>
        <w:t>. Pearson.</w:t>
      </w:r>
    </w:p>
    <w:p w14:paraId="69816A1D" w14:textId="77777777" w:rsidR="007B2EFB" w:rsidRDefault="007B2EFB" w:rsidP="007B2EFB">
      <w:pPr>
        <w:pStyle w:val="NormalWeb"/>
        <w:numPr>
          <w:ilvl w:val="0"/>
          <w:numId w:val="10"/>
        </w:numPr>
        <w:tabs>
          <w:tab w:val="clear" w:pos="720"/>
        </w:tabs>
        <w:ind w:left="426" w:hanging="426"/>
      </w:pPr>
      <w:r>
        <w:t xml:space="preserve">Cheng, D.K. (1989). </w:t>
      </w:r>
      <w:r>
        <w:rPr>
          <w:rStyle w:val="Emphasis"/>
        </w:rPr>
        <w:t>Field and Wave Electromagnetics</w:t>
      </w:r>
      <w:r>
        <w:t>. Addison-Wesley.</w:t>
      </w:r>
    </w:p>
    <w:p w14:paraId="24D0C22A" w14:textId="77777777" w:rsidR="007B2EFB" w:rsidRDefault="007B2EFB" w:rsidP="007B2EFB">
      <w:pPr>
        <w:pStyle w:val="NormalWeb"/>
        <w:numPr>
          <w:ilvl w:val="0"/>
          <w:numId w:val="10"/>
        </w:numPr>
        <w:tabs>
          <w:tab w:val="clear" w:pos="720"/>
        </w:tabs>
        <w:ind w:left="426" w:hanging="426"/>
      </w:pPr>
      <w:proofErr w:type="spellStart"/>
      <w:r>
        <w:t>Haykin</w:t>
      </w:r>
      <w:proofErr w:type="spellEnd"/>
      <w:r>
        <w:t xml:space="preserve">, S., &amp; Moher, M. (2006). </w:t>
      </w:r>
      <w:r>
        <w:rPr>
          <w:rStyle w:val="Emphasis"/>
        </w:rPr>
        <w:t>An Introduction to Analog and Digital Communications</w:t>
      </w:r>
      <w:r>
        <w:t>. Wiley.</w:t>
      </w:r>
    </w:p>
    <w:p w14:paraId="36F36260" w14:textId="77777777" w:rsidR="007B2EFB" w:rsidRDefault="007B2EFB" w:rsidP="002F27ED">
      <w:pPr>
        <w:jc w:val="both"/>
      </w:pPr>
    </w:p>
    <w:p w14:paraId="41709DE0" w14:textId="73BD69D9" w:rsidR="001238EF" w:rsidRDefault="001238EF" w:rsidP="002F27ED">
      <w:pPr>
        <w:jc w:val="both"/>
      </w:pPr>
    </w:p>
    <w:sectPr w:rsidR="001238E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21C6932"/>
    <w:multiLevelType w:val="multilevel"/>
    <w:tmpl w:val="78667A1E"/>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38EF"/>
    <w:rsid w:val="0015074B"/>
    <w:rsid w:val="0029639D"/>
    <w:rsid w:val="002F144B"/>
    <w:rsid w:val="002F27ED"/>
    <w:rsid w:val="00326F90"/>
    <w:rsid w:val="007B2EFB"/>
    <w:rsid w:val="0085701D"/>
    <w:rsid w:val="00AA1D8D"/>
    <w:rsid w:val="00B47730"/>
    <w:rsid w:val="00C40E9C"/>
    <w:rsid w:val="00CB0664"/>
    <w:rsid w:val="00D56B23"/>
    <w:rsid w:val="00D62A5B"/>
    <w:rsid w:val="00D678C2"/>
    <w:rsid w:val="00DB271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21DFC"/>
  <w14:defaultImageDpi w14:val="300"/>
  <w15:docId w15:val="{D36246D9-0794-4CD4-A857-424468A4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F27ED"/>
    <w:rPr>
      <w:color w:val="0000FF" w:themeColor="hyperlink"/>
      <w:u w:val="single"/>
    </w:rPr>
  </w:style>
  <w:style w:type="character" w:styleId="UnresolvedMention">
    <w:name w:val="Unresolved Mention"/>
    <w:basedOn w:val="DefaultParagraphFont"/>
    <w:uiPriority w:val="99"/>
    <w:semiHidden/>
    <w:unhideWhenUsed/>
    <w:rsid w:val="002F27ED"/>
    <w:rPr>
      <w:color w:val="605E5C"/>
      <w:shd w:val="clear" w:color="auto" w:fill="E1DFDD"/>
    </w:rPr>
  </w:style>
  <w:style w:type="paragraph" w:styleId="NormalWeb">
    <w:name w:val="Normal (Web)"/>
    <w:basedOn w:val="Normal"/>
    <w:uiPriority w:val="99"/>
    <w:semiHidden/>
    <w:unhideWhenUsed/>
    <w:rsid w:val="007B2EFB"/>
    <w:pPr>
      <w:spacing w:before="100" w:beforeAutospacing="1" w:after="100" w:afterAutospacing="1" w:line="240" w:lineRule="auto"/>
    </w:pPr>
    <w:rPr>
      <w:rFonts w:eastAsia="Times New Roman" w:cs="Times New Roman"/>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297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msrajan.mz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ndnani.neeraj@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2F1E8-40EC-4277-8BFC-521A6982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Neeraj Chandnani</cp:lastModifiedBy>
  <cp:revision>3</cp:revision>
  <dcterms:created xsi:type="dcterms:W3CDTF">2025-06-06T06:26:00Z</dcterms:created>
  <dcterms:modified xsi:type="dcterms:W3CDTF">2025-06-06T06:30:00Z</dcterms:modified>
  <cp:category/>
</cp:coreProperties>
</file>